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conflicting    </w:t>
      </w:r>
      <w:r>
        <w:t xml:space="preserve">   results    </w:t>
      </w:r>
      <w:r>
        <w:t xml:space="preserve">   data    </w:t>
      </w:r>
      <w:r>
        <w:t xml:space="preserve">   identify    </w:t>
      </w:r>
      <w:r>
        <w:t xml:space="preserve">   precision    </w:t>
      </w:r>
      <w:r>
        <w:t xml:space="preserve">   attitude    </w:t>
      </w:r>
      <w:r>
        <w:t xml:space="preserve">   decision    </w:t>
      </w:r>
      <w:r>
        <w:t xml:space="preserve">   strategy    </w:t>
      </w:r>
      <w:r>
        <w:t xml:space="preserve">   power hour    </w:t>
      </w:r>
      <w:r>
        <w:t xml:space="preserve">   worthy    </w:t>
      </w:r>
      <w:r>
        <w:t xml:space="preserve">   important    </w:t>
      </w:r>
      <w:r>
        <w:t xml:space="preserve">   urgent    </w:t>
      </w:r>
      <w:r>
        <w:t xml:space="preserve">   tasks    </w:t>
      </w:r>
      <w:r>
        <w:t xml:space="preserve">   prioritize    </w:t>
      </w:r>
      <w:r>
        <w:t xml:space="preserve">   realistic    </w:t>
      </w:r>
      <w:r>
        <w:t xml:space="preserve">   blueprint    </w:t>
      </w:r>
      <w:r>
        <w:t xml:space="preserve">   activities    </w:t>
      </w:r>
      <w:r>
        <w:t xml:space="preserve">   reward    </w:t>
      </w:r>
      <w:r>
        <w:t xml:space="preserve">   celebrate    </w:t>
      </w:r>
      <w:r>
        <w:t xml:space="preserve">   progress    </w:t>
      </w:r>
      <w:r>
        <w:t xml:space="preserve">   motivation    </w:t>
      </w:r>
      <w:r>
        <w:t xml:space="preserve">   goals    </w:t>
      </w:r>
      <w:r>
        <w:t xml:space="preserve">   specific    </w:t>
      </w:r>
      <w:r>
        <w:t xml:space="preserve">   irrelevant    </w:t>
      </w:r>
      <w:r>
        <w:t xml:space="preserve">   actionable    </w:t>
      </w:r>
      <w:r>
        <w:t xml:space="preserve">   dreams    </w:t>
      </w:r>
      <w:r>
        <w:t xml:space="preserve">   optimism    </w:t>
      </w:r>
      <w:r>
        <w:t xml:space="preserve">   enthusiasm    </w:t>
      </w:r>
      <w:r>
        <w:t xml:space="preserve">   smart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Terms</dc:title>
  <dcterms:created xsi:type="dcterms:W3CDTF">2021-10-11T18:09:52Z</dcterms:created>
  <dcterms:modified xsi:type="dcterms:W3CDTF">2021-10-11T18:09:52Z</dcterms:modified>
</cp:coreProperties>
</file>