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Skills Word Scrabble</w:t>
      </w:r>
    </w:p>
    <w:p>
      <w:pPr>
        <w:pStyle w:val="Questions"/>
      </w:pPr>
      <w:r>
        <w:t xml:space="preserve">1. RMHKEOWO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PILSUSPE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SCCINEE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UCFSO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UTERION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ROIIANOAZTGN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RKWO SCPAE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HTMATASMIEC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GNAGALEU TRSA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ENRPALN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Word Scrabble</dc:title>
  <dcterms:created xsi:type="dcterms:W3CDTF">2021-10-11T18:09:35Z</dcterms:created>
  <dcterms:modified xsi:type="dcterms:W3CDTF">2021-10-11T18:09:35Z</dcterms:modified>
</cp:coreProperties>
</file>