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Study Skills -  Word Scramble</w:t>
      </w:r>
    </w:p>
    <w:p>
      <w:pPr>
        <w:pStyle w:val="Questions"/>
      </w:pPr>
      <w:r>
        <w:t xml:space="preserve">1. LTITE EAGP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FPEAECR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DXNEI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DGINARE RAET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LSRGYASO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THYRGCPOI APEG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TODOTIUICNRN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ATROHU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LOGSEMACKWNTEND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LASGO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RNEEHMISNCPOO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RUAMSYM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NMIA ADEI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SANNCNGI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TTBOOEKX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XILBIFTYLIE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GIMKMNIS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IINSTLSOALURT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CSLIAIT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FEESOIGRSNV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 -  Word Scramble</dc:title>
  <dcterms:created xsi:type="dcterms:W3CDTF">2021-10-11T18:09:25Z</dcterms:created>
  <dcterms:modified xsi:type="dcterms:W3CDTF">2021-10-11T18:09:25Z</dcterms:modified>
</cp:coreProperties>
</file>