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supplies    </w:t>
      </w:r>
      <w:r>
        <w:t xml:space="preserve">   organized    </w:t>
      </w:r>
      <w:r>
        <w:t xml:space="preserve">   goals    </w:t>
      </w:r>
      <w:r>
        <w:t xml:space="preserve">   success    </w:t>
      </w:r>
      <w:r>
        <w:t xml:space="preserve">   break it down    </w:t>
      </w:r>
      <w:r>
        <w:t xml:space="preserve">   plan ahead    </w:t>
      </w:r>
      <w:r>
        <w:t xml:space="preserve">   pay attention    </w:t>
      </w:r>
      <w:r>
        <w:t xml:space="preserve">   get sleep    </w:t>
      </w:r>
      <w:r>
        <w:t xml:space="preserve">   take notes    </w:t>
      </w:r>
      <w:r>
        <w:t xml:space="preserve">   study    </w:t>
      </w:r>
      <w:r>
        <w:t xml:space="preserve">   help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Word Search</dc:title>
  <dcterms:created xsi:type="dcterms:W3CDTF">2021-10-11T18:09:33Z</dcterms:created>
  <dcterms:modified xsi:type="dcterms:W3CDTF">2021-10-11T18:09:33Z</dcterms:modified>
</cp:coreProperties>
</file>