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 World Scramble</w:t>
      </w:r>
    </w:p>
    <w:p>
      <w:pPr>
        <w:pStyle w:val="Questions"/>
      </w:pPr>
      <w:r>
        <w:t xml:space="preserve">1. RZENOAGI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OIIZRTREIP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ALGO TEITNSG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ITME NNEAMAGTEM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AEENTTCORCN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IRESSATEGT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NGNIELRA YTESL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YRDUATIO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NOEUILT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PRSHGA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PRAPERE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ECVITA NIEINSLGT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VILUSA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DCFSLARAHS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OTVEISIP INDESTM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 World Scramble</dc:title>
  <dcterms:created xsi:type="dcterms:W3CDTF">2021-10-11T18:09:40Z</dcterms:created>
  <dcterms:modified xsi:type="dcterms:W3CDTF">2021-10-11T18:09:40Z</dcterms:modified>
</cp:coreProperties>
</file>