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Scholars of the Law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restoring of friendship and peace with God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Belief in one God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non - Jew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 by God to teach his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Torah, fasting, Yom Kippu-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not supposed to be eaten in the account of the original sin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mark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 tax collector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 of revelation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worship to a creature or thing instead of God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MANY Gods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word of God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unfaithful to one's husband or wife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on which the Holy Spirit came to the disciples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back to God with all one's heart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sent by Jesus to guide the church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was the founder of the monastery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apostle Jesus gave special authority to teach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2021-10-11T18:09:44Z</dcterms:created>
  <dcterms:modified xsi:type="dcterms:W3CDTF">2021-10-11T18:09:44Z</dcterms:modified>
</cp:coreProperties>
</file>