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p>
      <w:pPr>
        <w:pStyle w:val="Questions"/>
      </w:pPr>
      <w:r>
        <w:t xml:space="preserve">1. TAEK 3 EPDE ASEHTBR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EARD LLA DIRTINOESC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RTSEIS STCOIDRNTISA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HAVE A SIOVTPEI DTETAUIT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RADE ALL SNERWA EOHSCCI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SAYT EIGAOZRDN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IREEWV UORY TOSEN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UNIDRNEEL KEY OSRDW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TAE A GOOD BKARFTSEA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ROCSS TOU GONRW SRSANEW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EGT TA SELTA 8 HOURS FO ESRT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2021-10-11T18:09:51Z</dcterms:created>
  <dcterms:modified xsi:type="dcterms:W3CDTF">2021-10-11T18:09:51Z</dcterms:modified>
</cp:coreProperties>
</file>