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technique using your sense of hearing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devotion and  time to acquire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Learning by doing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your time wisely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by listening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by seeing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 down essential information during lectures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Ranking events in order of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widely-used note-taking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Skills approaching to learning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2021-10-11T18:09:55Z</dcterms:created>
  <dcterms:modified xsi:type="dcterms:W3CDTF">2021-10-11T18:09:55Z</dcterms:modified>
</cp:coreProperties>
</file>