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Skills week2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involve in a quarrel.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having or showing a sense of the right thing to do or say without causing anger or hurt feelings; without skill in dealing with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dispense with; to relinquish; to postpone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drowsy; dull; sluggish; indifferent.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lives alone, away from others.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undeniable; unquestionable; not able to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easily deceived.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emotional purification or relief.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not hidden; open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express strong disapproval of.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 week2 </dc:title>
  <dcterms:created xsi:type="dcterms:W3CDTF">2021-10-11T18:10:11Z</dcterms:created>
  <dcterms:modified xsi:type="dcterms:W3CDTF">2021-10-11T18:10:11Z</dcterms:modified>
</cp:coreProperties>
</file>