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computer    </w:t>
      </w:r>
      <w:r>
        <w:t xml:space="preserve">   determined    </w:t>
      </w:r>
      <w:r>
        <w:t xml:space="preserve">   email    </w:t>
      </w:r>
      <w:r>
        <w:t xml:space="preserve">   management    </w:t>
      </w:r>
      <w:r>
        <w:t xml:space="preserve">   time    </w:t>
      </w:r>
      <w:r>
        <w:t xml:space="preserve">   biology    </w:t>
      </w:r>
      <w:r>
        <w:t xml:space="preserve">   history    </w:t>
      </w:r>
      <w:r>
        <w:t xml:space="preserve">   english    </w:t>
      </w:r>
      <w:r>
        <w:t xml:space="preserve">   geometry    </w:t>
      </w:r>
      <w:r>
        <w:t xml:space="preserve">   study    </w:t>
      </w:r>
      <w:r>
        <w:t xml:space="preserve">   independent    </w:t>
      </w:r>
      <w:r>
        <w:t xml:space="preserve">   organization    </w:t>
      </w:r>
      <w:r>
        <w:t xml:space="preserve">   goals    </w:t>
      </w:r>
      <w:r>
        <w:t xml:space="preserve">   ability    </w:t>
      </w:r>
      <w:r>
        <w:t xml:space="preserve">   directions    </w:t>
      </w:r>
      <w:r>
        <w:t xml:space="preserve">   academic    </w:t>
      </w:r>
      <w:r>
        <w:t xml:space="preserve">   grades    </w:t>
      </w:r>
      <w:r>
        <w:t xml:space="preserve">   motivation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Strategies</dc:title>
  <dcterms:created xsi:type="dcterms:W3CDTF">2021-10-11T18:10:59Z</dcterms:created>
  <dcterms:modified xsi:type="dcterms:W3CDTF">2021-10-11T18:10:59Z</dcterms:modified>
</cp:coreProperties>
</file>