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Tips For Finals Week</w:t>
      </w:r>
    </w:p>
    <w:p>
      <w:pPr>
        <w:pStyle w:val="Questions"/>
      </w:pPr>
      <w:r>
        <w:t xml:space="preserve">1. NAGMAE RYOU TMIE SIYELW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RFMO A DTSUY RUGOP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ARNEIM VIOPIETS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UIQZ ESLYFUOR ORF TINORTNEE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KMAE FSCHDRSALA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EGT HEUNOG RSTE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ADTTNE EHT IVEREW ISOSNSES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TEEM WTHI OURY PSFORERSO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AECRET UYOR WON UTSYD EUIGD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KEAT SAMLL SBAEKR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'TDNO SJTU ZIOEERMM IATMRLAE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WREIERT / EIZOARNG UOYR NTSOE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Tips For Finals Week</dc:title>
  <dcterms:created xsi:type="dcterms:W3CDTF">2021-10-11T18:09:23Z</dcterms:created>
  <dcterms:modified xsi:type="dcterms:W3CDTF">2021-10-11T18:09:23Z</dcterms:modified>
</cp:coreProperties>
</file>