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Tool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Model of atom developed by Niels Bohr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signal from total collection of photons emitted by given atom used to identify chemical elements in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emission and absorption spectra of materials in order to discover chemical make up of a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Block for all Matter; Smallest sample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listed in the far right hand columns of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made from a single type of atom that can't be broken down chemically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the atom made up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 like unit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hypothesis that for each chemical element there is a corresponding species of invisible objects called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energy levels of an atom above the ground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Tool </dc:title>
  <dcterms:created xsi:type="dcterms:W3CDTF">2021-10-11T18:09:37Z</dcterms:created>
  <dcterms:modified xsi:type="dcterms:W3CDTF">2021-10-11T18:09:37Z</dcterms:modified>
</cp:coreProperties>
</file>