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state in criminal trial.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Plaintiff in civil case must prove case on ... of probabilities.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Plaintiff versus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Aim of criminal law.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Aim of law of delict.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Accused in criminal trial is found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in criminal trial must prove case beyond ... doubt.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versus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always be present in delict.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Defendant in civil trial is held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Unit 1</dc:title>
  <dcterms:created xsi:type="dcterms:W3CDTF">2021-10-11T18:10:40Z</dcterms:created>
  <dcterms:modified xsi:type="dcterms:W3CDTF">2021-10-11T18:10:40Z</dcterms:modified>
</cp:coreProperties>
</file>