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Words for the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weakness or limitation of character, resulting in a fall of the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causing great suffering, destruction. and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author's distinctive literary style, basic vision and general attitude toward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turn or a sudden change in thought, direction,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theme that applies to any time period and any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fantasy which tends to deal chiefly with events that take place in the future or on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arrangement of words to form phrases, clauses and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and place that the action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an author chooses words, arranges them in some type of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exaggerated narrative about a folk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writing that portrays the inner working of a character's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poised anticipation of the reader or audience as to the outcome of the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comparison of one thing with another, announced by the words "like"or"as".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object, action, character or scene, that signifies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writer's or speaker's implied attitude toward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idea of a literary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Words for the Quiz</dc:title>
  <dcterms:created xsi:type="dcterms:W3CDTF">2021-10-11T18:09:59Z</dcterms:created>
  <dcterms:modified xsi:type="dcterms:W3CDTF">2021-10-11T18:09:59Z</dcterms:modified>
</cp:coreProperties>
</file>