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Study for Test - Reaction and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finished in 1870?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root word of Conservative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group of countries who made and protected the new European map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ruled the dual monarchy?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country was encircled with strong nations on the new map of Europe?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wanted stability, balance, and restoration of the old ways?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the European nations gather to redraw the map of Europe?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championed individual rights, democracy, constitutions, and nationalism?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happened at the end of the Crimean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championing the interests of an ethnic group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proclaimed that Europe could no longer interfere in affairs of the Western Hemisphere?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dual monarchy?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nation was created in 1871?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country's revolt caused the conservatives to go against all of their own principles?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manipulated other countries into attacking "his people"?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for Test - Reaction and Revolution</dc:title>
  <dcterms:created xsi:type="dcterms:W3CDTF">2021-10-11T18:09:59Z</dcterms:created>
  <dcterms:modified xsi:type="dcterms:W3CDTF">2021-10-11T18:09:59Z</dcterms:modified>
</cp:coreProperties>
</file>