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from one machine to another without human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that has malicious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person exposed to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used by an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information online about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Technology used by people across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Textual content, images etc that the creator has the right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included in the top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belonging to a person or company provided with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Stealing someone's else words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included in the home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is available for use at no 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2021-10-11T18:09:44Z</dcterms:created>
  <dcterms:modified xsi:type="dcterms:W3CDTF">2021-10-11T18:09:44Z</dcterms:modified>
</cp:coreProperties>
</file>