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escuchar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trabajar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sacar(fotos)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practicar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(photos)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viajar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dibujar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caminar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celebrar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estudiar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odiar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visitar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hablar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esquiar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practice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comprar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levantar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celebrate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patinar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2021-10-11T18:09:03Z</dcterms:created>
  <dcterms:modified xsi:type="dcterms:W3CDTF">2021-10-11T18:09:03Z</dcterms:modified>
</cp:coreProperties>
</file>