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Study of 2 Corinthians 11</w:t>
      </w:r>
    </w:p>
    <w:p>
      <w:pPr>
        <w:pStyle w:val="Questions"/>
      </w:pPr>
      <w:r>
        <w:t xml:space="preserve">1. ERAB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OFLHSIO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EJLASOU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AEFR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USPER EOSTLAPS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UEPR EIBRD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BOBRDE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DWKLEGNEO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TNEDVOOI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IPSITR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Bear    </w:t>
      </w:r>
      <w:r>
        <w:t xml:space="preserve">   Foolish    </w:t>
      </w:r>
      <w:r>
        <w:t xml:space="preserve">   Jealous    </w:t>
      </w:r>
      <w:r>
        <w:t xml:space="preserve">   Fear    </w:t>
      </w:r>
      <w:r>
        <w:t xml:space="preserve">   Super Apostles    </w:t>
      </w:r>
      <w:r>
        <w:t xml:space="preserve">   Pure Bride    </w:t>
      </w:r>
      <w:r>
        <w:t xml:space="preserve">   robbed    </w:t>
      </w:r>
      <w:r>
        <w:t xml:space="preserve">   Knowledge    </w:t>
      </w:r>
      <w:r>
        <w:t xml:space="preserve">   Devotion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of 2 Corinthians 11</dc:title>
  <dcterms:created xsi:type="dcterms:W3CDTF">2021-10-11T18:09:49Z</dcterms:created>
  <dcterms:modified xsi:type="dcterms:W3CDTF">2021-10-11T18:09:49Z</dcterms:modified>
</cp:coreProperties>
</file>