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of Matter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change that changes the make up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matter that has a definitive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matter that flows freely to fill the container it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matter that takes the shape of its container, but has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you can observe about an object just by looking 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when you make a liquid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heavy something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change that only changes the shape or size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space something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how much material something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when you add heat to a solid</w:t>
            </w:r>
          </w:p>
        </w:tc>
      </w:tr>
    </w:tbl>
    <w:p>
      <w:pPr>
        <w:pStyle w:val="WordBankMedium"/>
      </w:pPr>
      <w:r>
        <w:t xml:space="preserve">   matter    </w:t>
      </w:r>
      <w:r>
        <w:t xml:space="preserve">   volume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physical    </w:t>
      </w:r>
      <w:r>
        <w:t xml:space="preserve">   chemical    </w:t>
      </w:r>
      <w:r>
        <w:t xml:space="preserve">   properties    </w:t>
      </w:r>
      <w:r>
        <w:t xml:space="preserve">   mass    </w:t>
      </w:r>
      <w:r>
        <w:t xml:space="preserve">   weight    </w:t>
      </w:r>
      <w:r>
        <w:t xml:space="preserve">   melting    </w:t>
      </w:r>
      <w:r>
        <w:t xml:space="preserve">   freezing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of Matter Crossword</dc:title>
  <dcterms:created xsi:type="dcterms:W3CDTF">2021-10-11T18:10:00Z</dcterms:created>
  <dcterms:modified xsi:type="dcterms:W3CDTF">2021-10-11T18:10:00Z</dcterms:modified>
</cp:coreProperties>
</file>