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of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telescope that uses a set of lens to gather and focus light from distant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motion of a body that travels around another body in space, one complete trip along an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in the orbit of a planet that it is farthest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moment when the sun appears to cross the celestial equartor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stars, dust and gas bound together by gravity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unit is the average distance between the earth and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that collects electromagnetic radiation from the sky and concentrates it for better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in the orbit of the planet at which the planet is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Atelescope that uses curved mirrors to gather and focus light from distant objects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of Space</dc:title>
  <dcterms:created xsi:type="dcterms:W3CDTF">2021-10-11T18:08:51Z</dcterms:created>
  <dcterms:modified xsi:type="dcterms:W3CDTF">2021-10-11T18:08:51Z</dcterms:modified>
</cp:coreProperties>
</file>