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of brains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lobes are there on a human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bridge between 2 hemispheres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 of the brain is in charge of the 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substance called that is in between two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Brain is made up of 80%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branches of a neuron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 looks like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system that sends messages to our body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the brain that helps you keep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side of the generates logic thoughts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of brains</dc:title>
  <dcterms:created xsi:type="dcterms:W3CDTF">2021-10-11T18:08:59Z</dcterms:created>
  <dcterms:modified xsi:type="dcterms:W3CDTF">2021-10-11T18:08:59Z</dcterms:modified>
</cp:coreProperties>
</file>