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Study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colored features on the moon's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chunks of rock or dust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round pits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eclipse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shapes of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moon's shadow hits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part of moon's shadow where part of the sun is visible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built to observe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the difference in how much the moon's gravity pulls on different parts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flat areas on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the Moon</dc:title>
  <dcterms:created xsi:type="dcterms:W3CDTF">2021-10-11T18:08:49Z</dcterms:created>
  <dcterms:modified xsi:type="dcterms:W3CDTF">2021-10-11T18:08:49Z</dcterms:modified>
</cp:coreProperties>
</file>