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a ___________  before a test to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_________________ can help reinforce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 questions you know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use to keep track of assignment, test and project due dates?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Note-taking is ineffective if you don't ___________ clearly.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get plenty of ____________ before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____________ pages if you are looking for a general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words to make note taking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_______________ if you are looking for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time out to have _______ when studying for a 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2021-10-11T18:08:47Z</dcterms:created>
  <dcterms:modified xsi:type="dcterms:W3CDTF">2021-10-11T18:08:47Z</dcterms:modified>
</cp:coreProperties>
</file>