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tips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Otc    </w:t>
      </w:r>
      <w:r>
        <w:t xml:space="preserve">   Skills    </w:t>
      </w:r>
      <w:r>
        <w:t xml:space="preserve">   Vision    </w:t>
      </w:r>
      <w:r>
        <w:t xml:space="preserve">   Career    </w:t>
      </w:r>
      <w:r>
        <w:t xml:space="preserve">   Flash cards    </w:t>
      </w:r>
      <w:r>
        <w:t xml:space="preserve">   Breaks    </w:t>
      </w:r>
      <w:r>
        <w:t xml:space="preserve">   Comfy    </w:t>
      </w:r>
      <w:r>
        <w:t xml:space="preserve">   Goals    </w:t>
      </w:r>
      <w:r>
        <w:t xml:space="preserve">   Speech    </w:t>
      </w:r>
      <w:r>
        <w:t xml:space="preserve">   Music    </w:t>
      </w:r>
      <w:r>
        <w:t xml:space="preserve">   Detailed    </w:t>
      </w:r>
      <w:r>
        <w:t xml:space="preserve">   Pictures    </w:t>
      </w:r>
      <w:r>
        <w:t xml:space="preserve">   Hands    </w:t>
      </w:r>
      <w:r>
        <w:t xml:space="preserve">   Maps    </w:t>
      </w:r>
      <w:r>
        <w:t xml:space="preserve">   Essays    </w:t>
      </w:r>
      <w:r>
        <w:t xml:space="preserve">   Auditory    </w:t>
      </w:r>
      <w:r>
        <w:t xml:space="preserve">   Tactile    </w:t>
      </w:r>
      <w:r>
        <w:t xml:space="preserve">   Visual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tips</dc:title>
  <dcterms:created xsi:type="dcterms:W3CDTF">2021-10-11T18:09:44Z</dcterms:created>
  <dcterms:modified xsi:type="dcterms:W3CDTF">2021-10-11T18:09:44Z</dcterms:modified>
</cp:coreProperties>
</file>