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Study unit 3.1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focus both eyes accurately on the right distance and quickly change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sportsperson’s ability to keep his/her eyes on the ball regardless of the speed at which the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regulates muscle and postural tone and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see easily and clearly at 20-30 cms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divided into the cerebral cortex and the internal capsule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sight or sharpness of vision or the ability to see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relates closely to balance and postural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use the eyes and hands simultaneously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◦If the eyes do not function well together, depth perception problems are experienced and a child may experience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use both eyes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acquired process that converts the image through visual sharpness to meaningful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judge the distance and speed of objects fast and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a refractive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seeing people and objects from the corner of the eye while focusing and concentrating on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lowest level of the system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eye function is shown from 3-11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results in Improved accuracy of eye movement, Improved clarity, heightened contrast in form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(11-30 degrees / second), can be seen during the slow phase of nystagmus.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 test cannot be used solely to identify problems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Convergence-divergence is moving the eyes to and from each other so that an ________closer and further from the body, can be followed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unit 3.1</dc:title>
  <dcterms:created xsi:type="dcterms:W3CDTF">2021-10-11T18:10:52Z</dcterms:created>
  <dcterms:modified xsi:type="dcterms:W3CDTF">2021-10-11T18:10:52Z</dcterms:modified>
</cp:coreProperties>
</file>