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Studying Abroad</w:t>
      </w:r>
    </w:p>
    <w:p>
      <w:pPr>
        <w:pStyle w:val="Questions"/>
      </w:pPr>
      <w:r>
        <w:t xml:space="preserve">1. CLNFIANIA DAI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SFBTNIEE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EIXNEREPCE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HOISLCSAPSRH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UTRULEC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INLNTEORAINAT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SUA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SIENSITPHRN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AGLGUESNA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DETVNRUEA 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Studying Abroad</dc:title>
  <dcterms:created xsi:type="dcterms:W3CDTF">2021-10-11T18:10:22Z</dcterms:created>
  <dcterms:modified xsi:type="dcterms:W3CDTF">2021-10-11T18:10:22Z</dcterms:modified>
</cp:coreProperties>
</file>