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Studying Earth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Earth Science    </w:t>
      </w:r>
      <w:r>
        <w:t xml:space="preserve">   Thermal energy    </w:t>
      </w:r>
      <w:r>
        <w:t xml:space="preserve">   Heat    </w:t>
      </w:r>
      <w:r>
        <w:t xml:space="preserve">   Wave    </w:t>
      </w:r>
      <w:r>
        <w:t xml:space="preserve">   Matter    </w:t>
      </w:r>
      <w:r>
        <w:t xml:space="preserve">   Biosphere    </w:t>
      </w:r>
      <w:r>
        <w:t xml:space="preserve">   Lithosphere    </w:t>
      </w:r>
      <w:r>
        <w:t xml:space="preserve">   Hydrosphere    </w:t>
      </w:r>
      <w:r>
        <w:t xml:space="preserve">   Atmosphere    </w:t>
      </w:r>
      <w:r>
        <w:t xml:space="preserve">   Energy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Studying Earth</dc:title>
  <dcterms:created xsi:type="dcterms:W3CDTF">2021-10-11T18:09:34Z</dcterms:created>
  <dcterms:modified xsi:type="dcterms:W3CDTF">2021-10-11T18:09:34Z</dcterms:modified>
</cp:coreProperties>
</file>