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Studying Film &amp; TV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Brazil (Terry Gilliam, 1985), amongst other films, references these.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Xmas; one who lacks courage.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comedian/writer. Created a comic sketch parody of Brief Encounter, featuring a mince pie. (8,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often used to describe melodrama narratives.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that which precedes a name.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British comic actor/supporting actor, whose credits include Brief Encounter.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Prominent genre theorist 'leaves teen'. (5,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appeal to the audience's emotion; a quality which evokes pity or sadness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Recommended system in CFM. Matt Damon went here.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Festive decoration in between village and city; Hollywood.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'The Girl' (8,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Prolific, neo-formalist film scholar. (5,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Dora Pickford (the nurse) in Now Voyager. Also know for White Christmas, Sister Act...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shot transition.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'don't let's ask for the ____, we have the stars'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bit like a genre, but larger.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Film &amp; TV puzzle</dc:title>
  <dcterms:created xsi:type="dcterms:W3CDTF">2021-10-11T18:09:53Z</dcterms:created>
  <dcterms:modified xsi:type="dcterms:W3CDTF">2021-10-11T18:09:53Z</dcterms:modified>
</cp:coreProperties>
</file>