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Studying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rain    </w:t>
      </w:r>
      <w:r>
        <w:t xml:space="preserve">   snow    </w:t>
      </w:r>
      <w:r>
        <w:t xml:space="preserve">   cloud    </w:t>
      </w:r>
      <w:r>
        <w:t xml:space="preserve">   hot    </w:t>
      </w:r>
      <w:r>
        <w:t xml:space="preserve">   cool    </w:t>
      </w:r>
      <w:r>
        <w:t xml:space="preserve">   warm    </w:t>
      </w:r>
      <w:r>
        <w:t xml:space="preserve">   cold    </w:t>
      </w:r>
      <w:r>
        <w:t xml:space="preserve">   weather    </w:t>
      </w:r>
      <w:r>
        <w:t xml:space="preserve">   sun    </w:t>
      </w:r>
      <w:r>
        <w:t xml:space="preserve">   temperature    </w:t>
      </w:r>
      <w:r>
        <w:t xml:space="preserve">   wind    </w:t>
      </w:r>
      <w:r>
        <w:t xml:space="preserve">   radar    </w:t>
      </w:r>
      <w:r>
        <w:t xml:space="preserve">   thermometer    </w:t>
      </w:r>
      <w:r>
        <w:t xml:space="preserve">   Meteorologist    </w:t>
      </w:r>
      <w:r>
        <w:t xml:space="preserve">   forecast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Studying Weather</dc:title>
  <dcterms:created xsi:type="dcterms:W3CDTF">2021-10-11T18:11:01Z</dcterms:created>
  <dcterms:modified xsi:type="dcterms:W3CDTF">2021-10-11T18:11:01Z</dcterms:modified>
</cp:coreProperties>
</file>