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Studying for Hebrew!!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</w:tbl>
    <w:p>
      <w:pPr>
        <w:pStyle w:val="WordBankLarge"/>
      </w:pPr>
      <w:r>
        <w:t xml:space="preserve">   מכנסים    </w:t>
      </w:r>
      <w:r>
        <w:t xml:space="preserve">   שמלה    </w:t>
      </w:r>
      <w:r>
        <w:t xml:space="preserve">   חצאית    </w:t>
      </w:r>
      <w:r>
        <w:t xml:space="preserve">   חולצה    </w:t>
      </w:r>
      <w:r>
        <w:t xml:space="preserve">   מגפים    </w:t>
      </w:r>
      <w:r>
        <w:t xml:space="preserve">   נעלים    </w:t>
      </w:r>
      <w:r>
        <w:t xml:space="preserve">   גרבים    </w:t>
      </w:r>
      <w:r>
        <w:t xml:space="preserve">   מעיל    </w:t>
      </w:r>
      <w:r>
        <w:t xml:space="preserve">   כפפות    </w:t>
      </w:r>
      <w:r>
        <w:t xml:space="preserve">   גופיה    </w:t>
      </w:r>
      <w:r>
        <w:t xml:space="preserve">   צעיף    </w:t>
      </w:r>
      <w:r>
        <w:t xml:space="preserve">   כפפות אזנים    </w:t>
      </w:r>
      <w:r>
        <w:t xml:space="preserve">   כובע    </w:t>
      </w:r>
      <w:r>
        <w:t xml:space="preserve">   חליפה    </w:t>
      </w:r>
      <w:r>
        <w:t xml:space="preserve">   פיגמה    </w:t>
      </w:r>
      <w:r>
        <w:t xml:space="preserve">   סוודר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for Hebrew!!</dc:title>
  <dcterms:created xsi:type="dcterms:W3CDTF">2021-10-11T18:10:17Z</dcterms:created>
  <dcterms:modified xsi:type="dcterms:W3CDTF">2021-10-11T18:10:17Z</dcterms:modified>
</cp:coreProperties>
</file>