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Stuff-N-Fluff  Animal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Barks when he is excited to see you?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likes to play in the mud and says Oink?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likes to curl up in the sun and pur?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carries it's baby in a puoch?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Giraffe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animalis very large and has a long nose?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eats bananas?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Kangaroo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jumps, croaks, and loves flies?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gives us milk?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Monkey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is king of the jungle?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has a very long neck?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Elephant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Stuff-N-Fluff  Animal Match</dc:title>
  <dcterms:created xsi:type="dcterms:W3CDTF">2021-10-11T18:10:00Z</dcterms:created>
  <dcterms:modified xsi:type="dcterms:W3CDTF">2021-10-11T18:10:00Z</dcterms:modified>
</cp:coreProperties>
</file>