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Stuff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lifting    </w:t>
      </w:r>
      <w:r>
        <w:t xml:space="preserve">   FBI    </w:t>
      </w:r>
      <w:r>
        <w:t xml:space="preserve">   autopsy    </w:t>
      </w:r>
      <w:r>
        <w:t xml:space="preserve">   forensic    </w:t>
      </w:r>
      <w:r>
        <w:t xml:space="preserve">   DNA    </w:t>
      </w:r>
      <w:r>
        <w:t xml:space="preserve">   evidence    </w:t>
      </w:r>
      <w:r>
        <w:t xml:space="preserve">   suspects    </w:t>
      </w:r>
      <w:r>
        <w:t xml:space="preserve">   finger prints    </w:t>
      </w:r>
      <w:r>
        <w:t xml:space="preserve">   blood splatter    </w:t>
      </w:r>
      <w:r>
        <w:t xml:space="preserve">   witness    </w:t>
      </w:r>
      <w:r>
        <w:t xml:space="preserve">   victim    </w:t>
      </w:r>
      <w:r>
        <w:t xml:space="preserve">   science    </w:t>
      </w:r>
      <w:r>
        <w:t xml:space="preserve">   blood    </w:t>
      </w:r>
      <w:r>
        <w:t xml:space="preserve">   pathogy    </w:t>
      </w:r>
      <w:r>
        <w:t xml:space="preserve">   detective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Stuff</dc:title>
  <dcterms:created xsi:type="dcterms:W3CDTF">2021-10-11T18:10:42Z</dcterms:created>
  <dcterms:modified xsi:type="dcterms:W3CDTF">2021-10-11T18:10:42Z</dcterms:modified>
</cp:coreProperties>
</file>