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Stuff </w:t>
      </w:r>
    </w:p>
    <w:p>
      <w:pPr>
        <w:pStyle w:val="Questions"/>
      </w:pPr>
      <w:r>
        <w:t xml:space="preserve">1. EPPLA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HNOJ WKIC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CATTO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SCCOR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X6I IE9N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STRA RAWS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NEACBILGAA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EISUCLPCURRTAFGASALI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RIYKE 5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UNKEA SEEERV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AFT BTUTCKSO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COSIK EDOM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OKBOMA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-MANPRDEIS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RCTUK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NRFITOET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 </dc:title>
  <dcterms:created xsi:type="dcterms:W3CDTF">2021-10-11T18:10:28Z</dcterms:created>
  <dcterms:modified xsi:type="dcterms:W3CDTF">2021-10-11T18:10:28Z</dcterms:modified>
</cp:coreProperties>
</file>