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Stuff that describes Cheryl Snick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Crazy    </w:t>
      </w:r>
      <w:r>
        <w:t xml:space="preserve">   Cheryl Snick Inc.    </w:t>
      </w:r>
      <w:r>
        <w:t xml:space="preserve">   Professional Baker    </w:t>
      </w:r>
      <w:r>
        <w:t xml:space="preserve">   Chef Cheryl    </w:t>
      </w:r>
      <w:r>
        <w:t xml:space="preserve">   Good Cook    </w:t>
      </w:r>
      <w:r>
        <w:t xml:space="preserve">   Sports-Minded    </w:t>
      </w:r>
      <w:r>
        <w:t xml:space="preserve">   Lazy    </w:t>
      </w:r>
      <w:r>
        <w:t xml:space="preserve">   Feisty    </w:t>
      </w:r>
      <w:r>
        <w:t xml:space="preserve">   Lonely    </w:t>
      </w:r>
      <w:r>
        <w:t xml:space="preserve">   Only Girl    </w:t>
      </w:r>
      <w:r>
        <w:t xml:space="preserve">   Smart    </w:t>
      </w:r>
      <w:r>
        <w:t xml:space="preserve">   Tiger    </w:t>
      </w:r>
      <w:r>
        <w:t xml:space="preserve">   Swimmer    </w:t>
      </w:r>
      <w:r>
        <w:t xml:space="preserve">   Awesome    </w:t>
      </w:r>
      <w:r>
        <w:t xml:space="preserve">   Cristiano Ronaldo    </w:t>
      </w:r>
      <w:r>
        <w:t xml:space="preserve">   Dragons    </w:t>
      </w:r>
      <w:r>
        <w:t xml:space="preserve">   Soccer    </w:t>
      </w:r>
      <w:r>
        <w:t xml:space="preserve">   TOOTHLESS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Stuff that describes Cheryl Snick</dc:title>
  <dcterms:created xsi:type="dcterms:W3CDTF">2021-10-11T18:10:55Z</dcterms:created>
  <dcterms:modified xsi:type="dcterms:W3CDTF">2021-10-11T18:10:55Z</dcterms:modified>
</cp:coreProperties>
</file>