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Stugkryss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småsten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Överenskommelsen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träffas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För pandatjusare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till Ingrid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Ingen röker utan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färs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Reprundning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Bantuspråk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Till exempel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Sviskon, mirabell, krikon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Gotlänningens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Arktisk pälsboll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vätskefylld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Aura på mitt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 Oumph-låda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Glaserat bakverk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dövheten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Rysk militär och underrättelsetjänst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inlagd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Sydostasiatiskt sultanat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Geodude, Graveler...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Stugkryss</dc:title>
  <dcterms:created xsi:type="dcterms:W3CDTF">2021-10-11T18:10:30Z</dcterms:created>
  <dcterms:modified xsi:type="dcterms:W3CDTF">2021-10-11T18:10:30Z</dcterms:modified>
</cp:coreProperties>
</file>