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Stumbling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nurse    </w:t>
      </w:r>
      <w:r>
        <w:t xml:space="preserve">   programs    </w:t>
      </w:r>
      <w:r>
        <w:t xml:space="preserve">   assistance    </w:t>
      </w:r>
      <w:r>
        <w:t xml:space="preserve">   before    </w:t>
      </w:r>
      <w:r>
        <w:t xml:space="preserve">   dosage    </w:t>
      </w:r>
      <w:r>
        <w:t xml:space="preserve">   drugstore    </w:t>
      </w:r>
      <w:r>
        <w:t xml:space="preserve">   how    </w:t>
      </w:r>
      <w:r>
        <w:t xml:space="preserve">   medicine    </w:t>
      </w:r>
      <w:r>
        <w:t xml:space="preserve">   MHMR    </w:t>
      </w:r>
      <w:r>
        <w:t xml:space="preserve">   pharmacist    </w:t>
      </w:r>
      <w:r>
        <w:t xml:space="preserve">   pills    </w:t>
      </w:r>
      <w:r>
        <w:t xml:space="preserve">   precautions    </w:t>
      </w:r>
      <w:r>
        <w:t xml:space="preserve">   prepare    </w:t>
      </w:r>
      <w:r>
        <w:t xml:space="preserve">   prescription    </w:t>
      </w:r>
      <w:r>
        <w:t xml:space="preserve">   problems    </w:t>
      </w:r>
      <w:r>
        <w:t xml:space="preserve">   questions    </w:t>
      </w:r>
      <w:r>
        <w:t xml:space="preserve">   refills    </w:t>
      </w:r>
      <w:r>
        <w:t xml:space="preserve">   share    </w:t>
      </w:r>
      <w:r>
        <w:t xml:space="preserve">   study    </w:t>
      </w:r>
      <w:r>
        <w:t xml:space="preserve">   supply    </w:t>
      </w:r>
      <w:r>
        <w:t xml:space="preserve">   tablets    </w:t>
      </w:r>
      <w:r>
        <w:t xml:space="preserve">   team    </w:t>
      </w:r>
      <w:r>
        <w:t xml:space="preserve">   treatment    </w:t>
      </w:r>
      <w:r>
        <w:t xml:space="preserve">   when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Stumbling Blocks</dc:title>
  <dcterms:created xsi:type="dcterms:W3CDTF">2021-10-11T18:09:57Z</dcterms:created>
  <dcterms:modified xsi:type="dcterms:W3CDTF">2021-10-11T18:09:57Z</dcterms:modified>
</cp:coreProperties>
</file>