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Stump The Group - Vocabulary -Jah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Perceptible by touch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Perturbed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Wrong; incorrect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firmly held belief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Pressing; demanding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Pretend to be affected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Plethora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complain about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Dichotomy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Tangible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Erroneous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Stump The Group - Vocabulary -Jah</dc:title>
  <dcterms:created xsi:type="dcterms:W3CDTF">2021-10-11T18:10:15Z</dcterms:created>
  <dcterms:modified xsi:type="dcterms:W3CDTF">2021-10-11T18:10:15Z</dcterms:modified>
</cp:coreProperties>
</file>