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Bowen is keeping Fiona ____ from the others/militia.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chasing Fiona out of her house to the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protecting Fiona?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level beast is Fiona?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Fiona believes she's _______ and not a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Fiona secret is that she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the people that are guarding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tattoo is a sign of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 of Stung is Bethany________.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Fiona's nickname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novel is Stung?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Bowen was ____________ with Fiona when they were younger.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Arrin's brother is a level_____.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beast get the tattoo from a ____ 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Fiona?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Arrin cuts Fiona's hair to make her appear as a____.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last age that Fiona remembers turning?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Bowen is taking Fiona to the____.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pulled Fiona down into the tunnel?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Stung</dc:title>
  <dcterms:created xsi:type="dcterms:W3CDTF">2021-10-11T18:09:45Z</dcterms:created>
  <dcterms:modified xsi:type="dcterms:W3CDTF">2021-10-11T18:09:45Z</dcterms:modified>
</cp:coreProperties>
</file>