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creamy sustance fional put on to cover her tattoo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sticky sweet substance that the town no longer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people who have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boy that helps Fiona not get caught by the Mililita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Fiona gets taken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Fionas twin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insect the town no longer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Arrins little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is the main character in the book and has a level ten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plant the town does not have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On Fionas right hand she has a symbol that is 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have been vaccinated by the bee flu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Drydens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flower that Fiona and her sister liked and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Fiona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Medicine that helps the the bee 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Beast guards who run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Militas mans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Fionas hometown where bests roam around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fecs dweller marked people who dont go into the lab and stay in sweres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girl that saves Fiona but is actually a really bad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Fionas nickname Arrin calls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the Miltas put on Fiona so she couldnt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Fionas older who becomes a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Stung</dc:title>
  <dcterms:created xsi:type="dcterms:W3CDTF">2021-10-11T18:09:53Z</dcterms:created>
  <dcterms:modified xsi:type="dcterms:W3CDTF">2021-10-11T18:09:53Z</dcterms:modified>
</cp:coreProperties>
</file>