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*In the book it says "I and We" what kind of narrator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*If staying alive is the theme, what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Fiona's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Bowen's 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*If one gains some ones trust by lying to you then betrays you, what is that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Fiona's tattoo look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*If Fiona is the main character what is she?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*If the Militia forces against Fiona, what does that make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level is Fiona?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betrays Fiona at the 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Stung</dc:title>
  <dcterms:created xsi:type="dcterms:W3CDTF">2021-10-11T18:09:55Z</dcterms:created>
  <dcterms:modified xsi:type="dcterms:W3CDTF">2021-10-11T18:09:55Z</dcterms:modified>
</cp:coreProperties>
</file>