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LevelTen    </w:t>
      </w:r>
      <w:r>
        <w:t xml:space="preserve">   Enemies    </w:t>
      </w:r>
      <w:r>
        <w:t xml:space="preserve">   Friends    </w:t>
      </w:r>
      <w:r>
        <w:t xml:space="preserve">   Help    </w:t>
      </w:r>
      <w:r>
        <w:t xml:space="preserve">   Alone    </w:t>
      </w:r>
      <w:r>
        <w:t xml:space="preserve">   Sewer    </w:t>
      </w:r>
      <w:r>
        <w:t xml:space="preserve">   Saved    </w:t>
      </w:r>
      <w:r>
        <w:t xml:space="preserve">   Survive    </w:t>
      </w:r>
      <w:r>
        <w:t xml:space="preserve">   Destroyed    </w:t>
      </w:r>
      <w:r>
        <w:t xml:space="preserve">   Fiona    </w:t>
      </w:r>
      <w:r>
        <w:t xml:space="preserve">   Wall    </w:t>
      </w:r>
      <w:r>
        <w:t xml:space="preserve">   Arrin    </w:t>
      </w:r>
      <w:r>
        <w:t xml:space="preserve">   Beast    </w:t>
      </w:r>
      <w:r>
        <w:t xml:space="preserve">   Bees    </w:t>
      </w:r>
      <w:r>
        <w:t xml:space="preserve">   Bowen    </w:t>
      </w:r>
      <w:r>
        <w:t xml:space="preserve">   Honey    </w:t>
      </w:r>
      <w:r>
        <w:t xml:space="preserve">   Militia    </w:t>
      </w:r>
      <w:r>
        <w:t xml:space="preserve">   Raiders    </w:t>
      </w:r>
      <w:r>
        <w:t xml:space="preserve">   Stung    </w:t>
      </w:r>
      <w:r>
        <w:t xml:space="preserve">   Tatoo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Stung</dc:title>
  <dcterms:created xsi:type="dcterms:W3CDTF">2021-10-11T18:09:23Z</dcterms:created>
  <dcterms:modified xsi:type="dcterms:W3CDTF">2021-10-11T18:09:23Z</dcterms:modified>
</cp:coreProperties>
</file>