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Fiona's brother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cure?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government to divide the people?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cures side effect?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Those who turned into beasts had what kind of markings?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main character?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flu was going around?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Fiona fell in lov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captured Fiona?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Fiona's little sister name?</w:t>
            </w:r>
          </w:p>
        </w:tc>
      </w:tr>
    </w:tbl>
    <w:p>
      <w:pPr>
        <w:pStyle w:val="WordBankSmall"/>
      </w:pPr>
      <w:r>
        <w:t xml:space="preserve">   Fiona    </w:t>
      </w:r>
      <w:r>
        <w:t xml:space="preserve">   Dreyden    </w:t>
      </w:r>
      <w:r>
        <w:t xml:space="preserve">   Bees    </w:t>
      </w:r>
      <w:r>
        <w:t xml:space="preserve">   Lissa    </w:t>
      </w:r>
      <w:r>
        <w:t xml:space="preserve">   vaccine    </w:t>
      </w:r>
      <w:r>
        <w:t xml:space="preserve">   Beast    </w:t>
      </w:r>
      <w:r>
        <w:t xml:space="preserve">   Jonah    </w:t>
      </w:r>
      <w:r>
        <w:t xml:space="preserve">   Spider Tattoo    </w:t>
      </w:r>
      <w:r>
        <w:t xml:space="preserve">   wall    </w:t>
      </w:r>
      <w:r>
        <w:t xml:space="preserve">   Militia's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Stung</dc:title>
  <dcterms:created xsi:type="dcterms:W3CDTF">2021-10-11T18:10:19Z</dcterms:created>
  <dcterms:modified xsi:type="dcterms:W3CDTF">2021-10-11T18:10:19Z</dcterms:modified>
</cp:coreProperties>
</file>