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Stung by Bethany Wiggins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TATTOO    </w:t>
      </w:r>
      <w:r>
        <w:t xml:space="preserve">   BEASTS    </w:t>
      </w:r>
      <w:r>
        <w:t xml:space="preserve">   DREYDEN    </w:t>
      </w:r>
      <w:r>
        <w:t xml:space="preserve">   FIONA    </w:t>
      </w:r>
      <w:r>
        <w:t xml:space="preserve">   GUARD    </w:t>
      </w:r>
      <w:r>
        <w:t xml:space="preserve">   GUN    </w:t>
      </w:r>
      <w:r>
        <w:t xml:space="preserve">   NORTHGATE    </w:t>
      </w:r>
      <w:r>
        <w:t xml:space="preserve">   SURVIVE    </w:t>
      </w:r>
      <w:r>
        <w:t xml:space="preserve">   TASER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 by Bethany Wiggins</dc:title>
  <dcterms:created xsi:type="dcterms:W3CDTF">2021-10-11T18:09:30Z</dcterms:created>
  <dcterms:modified xsi:type="dcterms:W3CDTF">2021-10-11T18:09:30Z</dcterms:modified>
</cp:coreProperties>
</file>