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Stuttering</w:t>
      </w:r>
    </w:p>
    <w:p>
      <w:pPr>
        <w:pStyle w:val="Questions"/>
      </w:pPr>
      <w:r>
        <w:t xml:space="preserve">1. LBCOK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RTGTTIENSU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BIANR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OLVELTAEPDMNE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SUSDON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ENFUTL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NSITLE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DOSRW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HEEPSC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YLBUNILG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SEENTECN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FWOL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Block    </w:t>
      </w:r>
      <w:r>
        <w:t xml:space="preserve">   Stuttering    </w:t>
      </w:r>
      <w:r>
        <w:t xml:space="preserve">   Brain    </w:t>
      </w:r>
      <w:r>
        <w:t xml:space="preserve">   Developmental    </w:t>
      </w:r>
      <w:r>
        <w:t xml:space="preserve">   Sounds    </w:t>
      </w:r>
      <w:r>
        <w:t xml:space="preserve">   Fluent    </w:t>
      </w:r>
      <w:r>
        <w:t xml:space="preserve">   Silent    </w:t>
      </w:r>
      <w:r>
        <w:t xml:space="preserve">   Words    </w:t>
      </w:r>
      <w:r>
        <w:t xml:space="preserve">   Speech    </w:t>
      </w:r>
      <w:r>
        <w:t xml:space="preserve">   Bullying    </w:t>
      </w:r>
      <w:r>
        <w:t xml:space="preserve">   Sentence    </w:t>
      </w:r>
      <w:r>
        <w:t xml:space="preserve">  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Stuttering</dc:title>
  <dcterms:created xsi:type="dcterms:W3CDTF">2021-10-11T18:10:57Z</dcterms:created>
  <dcterms:modified xsi:type="dcterms:W3CDTF">2021-10-11T18:10:57Z</dcterms:modified>
</cp:coreProperties>
</file>