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Stuttering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be used before, during, or after a stutter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 word phrase that includes eye contact, wait time, and turn-taking may improve communication skills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2 word phrase that is something you do to change the way you stutter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also known as 'chunking.'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ssssss-someday, is an example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means things you do to prevent stuttering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stop speaking and then going back and say the stuttered word again with a strategy it is called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 is when you work through a stutter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never interrupt but 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also known as an easy beginning and is used in a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Prolongations, repetitions and blocks are all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I-I-I-I am is an example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type of stutter that can happen anywhere in the speech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Stuttering</dc:title>
  <dcterms:created xsi:type="dcterms:W3CDTF">2021-10-11T18:10:24Z</dcterms:created>
  <dcterms:modified xsi:type="dcterms:W3CDTF">2021-10-11T18:10:24Z</dcterms:modified>
</cp:coreProperties>
</file>