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Positivity    </w:t>
      </w:r>
      <w:r>
        <w:t xml:space="preserve">   Mystery    </w:t>
      </w:r>
      <w:r>
        <w:t xml:space="preserve">   Isolation    </w:t>
      </w:r>
      <w:r>
        <w:t xml:space="preserve">   Smoke    </w:t>
      </w:r>
      <w:r>
        <w:t xml:space="preserve">   Village    </w:t>
      </w:r>
      <w:r>
        <w:t xml:space="preserve">   Rat Kiley    </w:t>
      </w:r>
      <w:r>
        <w:t xml:space="preserve">   Hamlet    </w:t>
      </w:r>
      <w:r>
        <w:t xml:space="preserve">   Simile    </w:t>
      </w:r>
      <w:r>
        <w:t xml:space="preserve">   Cross    </w:t>
      </w:r>
      <w:r>
        <w:t xml:space="preserve">   Dancing    </w:t>
      </w:r>
      <w:r>
        <w:t xml:space="preserve">   Style    </w:t>
      </w:r>
      <w:r>
        <w:t xml:space="preserve">   Girl    </w:t>
      </w:r>
      <w:r>
        <w:t xml:space="preserve">   Henry Dobbins    </w:t>
      </w:r>
      <w:r>
        <w:t xml:space="preserve">   Azar    </w:t>
      </w:r>
      <w:r>
        <w:t xml:space="preserve">   Tim O Brien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</dc:title>
  <dcterms:created xsi:type="dcterms:W3CDTF">2021-10-11T18:09:32Z</dcterms:created>
  <dcterms:modified xsi:type="dcterms:W3CDTF">2021-10-11T18:09:32Z</dcterms:modified>
</cp:coreProperties>
</file>