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Style, Composition and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symmetrical    </w:t>
      </w:r>
      <w:r>
        <w:t xml:space="preserve">   balance    </w:t>
      </w:r>
      <w:r>
        <w:t xml:space="preserve">   character    </w:t>
      </w:r>
      <w:r>
        <w:t xml:space="preserve">   color    </w:t>
      </w:r>
      <w:r>
        <w:t xml:space="preserve">   contrast    </w:t>
      </w:r>
      <w:r>
        <w:t xml:space="preserve">   dimension    </w:t>
      </w:r>
      <w:r>
        <w:t xml:space="preserve">   emphasis    </w:t>
      </w:r>
      <w:r>
        <w:t xml:space="preserve">   harmony    </w:t>
      </w:r>
      <w:r>
        <w:t xml:space="preserve">   line    </w:t>
      </w:r>
      <w:r>
        <w:t xml:space="preserve">   mass    </w:t>
      </w:r>
      <w:r>
        <w:t xml:space="preserve">   measure    </w:t>
      </w:r>
      <w:r>
        <w:t xml:space="preserve">   position    </w:t>
      </w:r>
      <w:r>
        <w:t xml:space="preserve">   proportion    </w:t>
      </w:r>
      <w:r>
        <w:t xml:space="preserve">   quality    </w:t>
      </w:r>
      <w:r>
        <w:t xml:space="preserve">   shape    </w:t>
      </w:r>
      <w:r>
        <w:t xml:space="preserve">   silhouette    </w:t>
      </w:r>
      <w:r>
        <w:t xml:space="preserve">   Stylization    </w:t>
      </w:r>
      <w:r>
        <w:t xml:space="preserve">   texture    </w:t>
      </w:r>
      <w:r>
        <w:t xml:space="preserve">   unity    </w:t>
      </w:r>
      <w:r>
        <w:t xml:space="preserve">   variation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Style, Composition and Design</dc:title>
  <dcterms:created xsi:type="dcterms:W3CDTF">2021-10-11T18:09:22Z</dcterms:created>
  <dcterms:modified xsi:type="dcterms:W3CDTF">2021-10-11T18:09:22Z</dcterms:modified>
</cp:coreProperties>
</file>