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Style &amp; Dress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Over-use of heat styling can cause the hair to __________?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Wet-Stretch-Dry setting process?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 texture/Haircut/Occasion are all examples of what? (17)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 in its natural state is _________ keratin?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 used to hold style in place?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temporary linkages that allow us to set the hair?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hair has the ability to absorb moisture from the air?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Heat-Mould-Cool setting process?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Once the hair has been shampooed it is in ______ keratin state?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the hair has been set or styled, it is said to be in what state?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Polypeptide chains are found within what part of the hair?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 &amp; Dress 1</dc:title>
  <dcterms:created xsi:type="dcterms:W3CDTF">2021-10-11T18:11:14Z</dcterms:created>
  <dcterms:modified xsi:type="dcterms:W3CDTF">2021-10-11T18:11:14Z</dcterms:modified>
</cp:coreProperties>
</file>