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Style/ Dress/ Set/ Plait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alpha keratin    </w:t>
      </w:r>
      <w:r>
        <w:t xml:space="preserve">   autoclave    </w:t>
      </w:r>
      <w:r>
        <w:t xml:space="preserve">   barbicide    </w:t>
      </w:r>
      <w:r>
        <w:t xml:space="preserve">   beta keratin    </w:t>
      </w:r>
      <w:r>
        <w:t xml:space="preserve">   cornrow    </w:t>
      </w:r>
      <w:r>
        <w:t xml:space="preserve">   cortex    </w:t>
      </w:r>
      <w:r>
        <w:t xml:space="preserve">   cuticle    </w:t>
      </w:r>
      <w:r>
        <w:t xml:space="preserve">   dry setting    </w:t>
      </w:r>
      <w:r>
        <w:t xml:space="preserve">   fishtail    </w:t>
      </w:r>
      <w:r>
        <w:t xml:space="preserve">   heated rollers    </w:t>
      </w:r>
      <w:r>
        <w:t xml:space="preserve">   hydrogen    </w:t>
      </w:r>
      <w:r>
        <w:t xml:space="preserve">   Hygroscopic    </w:t>
      </w:r>
      <w:r>
        <w:t xml:space="preserve">   medulla    </w:t>
      </w:r>
      <w:r>
        <w:t xml:space="preserve">   polypeptide    </w:t>
      </w:r>
      <w:r>
        <w:t xml:space="preserve">   steristrom    </w:t>
      </w:r>
      <w:r>
        <w:t xml:space="preserve">   wet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Style/ Dress/ Set/ Plait</dc:title>
  <dcterms:created xsi:type="dcterms:W3CDTF">2021-10-11T18:10:12Z</dcterms:created>
  <dcterms:modified xsi:type="dcterms:W3CDTF">2021-10-11T18:10:12Z</dcterms:modified>
</cp:coreProperties>
</file>