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Style and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heureux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désordonné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élégant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égoïste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bizarre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and Personality</dc:title>
  <dcterms:created xsi:type="dcterms:W3CDTF">2021-10-11T18:10:36Z</dcterms:created>
  <dcterms:modified xsi:type="dcterms:W3CDTF">2021-10-11T18:10:36Z</dcterms:modified>
</cp:coreProperties>
</file>